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D6CF" w14:textId="77777777" w:rsidR="00790639" w:rsidRDefault="00000000">
      <w:pPr>
        <w:pStyle w:val="Title"/>
      </w:pPr>
      <w:r>
        <w:t>Colgan Band Boosters Meeting Minutes</w:t>
      </w:r>
    </w:p>
    <w:p w14:paraId="7AE9B46A" w14:textId="77777777" w:rsidR="00790639" w:rsidRDefault="00000000">
      <w:r>
        <w:t>Date: October 8th, 2024</w:t>
      </w:r>
    </w:p>
    <w:p w14:paraId="72BB3207" w14:textId="77777777" w:rsidR="00790639" w:rsidRDefault="00000000">
      <w:r>
        <w:t>Time: 6:35 PM</w:t>
      </w:r>
    </w:p>
    <w:p w14:paraId="127B2990" w14:textId="77777777" w:rsidR="00790639" w:rsidRDefault="00000000">
      <w:pPr>
        <w:pStyle w:val="Heading1"/>
      </w:pPr>
      <w:r>
        <w:t>I. Call to Order:</w:t>
      </w:r>
    </w:p>
    <w:p w14:paraId="19F625E6" w14:textId="77777777" w:rsidR="00790639" w:rsidRDefault="00000000" w:rsidP="00312EA3">
      <w:pPr>
        <w:pStyle w:val="ListParagraph"/>
        <w:numPr>
          <w:ilvl w:val="0"/>
          <w:numId w:val="20"/>
        </w:numPr>
      </w:pPr>
      <w:r>
        <w:t>Meeting called to order at 6:35 PM.</w:t>
      </w:r>
    </w:p>
    <w:p w14:paraId="13189EF5" w14:textId="77777777" w:rsidR="00790639" w:rsidRDefault="00000000">
      <w:pPr>
        <w:pStyle w:val="Heading1"/>
      </w:pPr>
      <w:r>
        <w:t>II. Old Business:</w:t>
      </w:r>
    </w:p>
    <w:p w14:paraId="3296CB89" w14:textId="77777777" w:rsidR="00790639" w:rsidRDefault="00000000" w:rsidP="00312EA3">
      <w:pPr>
        <w:pStyle w:val="ListParagraph"/>
        <w:numPr>
          <w:ilvl w:val="0"/>
          <w:numId w:val="19"/>
        </w:numPr>
      </w:pPr>
      <w:r>
        <w:t>None.</w:t>
      </w:r>
    </w:p>
    <w:p w14:paraId="5E0B18E4" w14:textId="77777777" w:rsidR="00790639" w:rsidRDefault="00000000">
      <w:pPr>
        <w:pStyle w:val="Heading1"/>
      </w:pPr>
      <w:r>
        <w:t>III. Secretary’s Report (Ryan Gavel):</w:t>
      </w:r>
    </w:p>
    <w:p w14:paraId="6AC6BFA9" w14:textId="77777777" w:rsidR="00790639" w:rsidRDefault="00000000" w:rsidP="00312EA3">
      <w:pPr>
        <w:pStyle w:val="ListParagraph"/>
        <w:numPr>
          <w:ilvl w:val="0"/>
          <w:numId w:val="14"/>
        </w:numPr>
      </w:pPr>
      <w:r>
        <w:t>Nothing to report.</w:t>
      </w:r>
    </w:p>
    <w:p w14:paraId="65B3B89E" w14:textId="77777777" w:rsidR="00790639" w:rsidRDefault="00000000">
      <w:pPr>
        <w:pStyle w:val="Heading1"/>
      </w:pPr>
      <w:r>
        <w:t>IV. Treasurer’s Report (Amiee Gold):</w:t>
      </w:r>
    </w:p>
    <w:p w14:paraId="3ABE79EA" w14:textId="77777777" w:rsidR="00790639" w:rsidRDefault="00000000" w:rsidP="00312EA3">
      <w:pPr>
        <w:pStyle w:val="ListParagraph"/>
        <w:numPr>
          <w:ilvl w:val="0"/>
          <w:numId w:val="10"/>
        </w:numPr>
      </w:pPr>
      <w:r>
        <w:t>Colgan Classic Update provided.</w:t>
      </w:r>
    </w:p>
    <w:p w14:paraId="3857CACB" w14:textId="77777777" w:rsidR="00790639" w:rsidRDefault="00000000" w:rsidP="00312EA3">
      <w:pPr>
        <w:pStyle w:val="ListParagraph"/>
        <w:numPr>
          <w:ilvl w:val="0"/>
          <w:numId w:val="10"/>
        </w:numPr>
      </w:pPr>
      <w:r>
        <w:t>Reviewed financial balances.</w:t>
      </w:r>
    </w:p>
    <w:p w14:paraId="1B0B9DD9" w14:textId="77777777" w:rsidR="00790639" w:rsidRDefault="00000000" w:rsidP="00312EA3">
      <w:pPr>
        <w:pStyle w:val="ListParagraph"/>
        <w:numPr>
          <w:ilvl w:val="0"/>
          <w:numId w:val="10"/>
        </w:numPr>
      </w:pPr>
      <w:r>
        <w:t>Concert attire payment letters to be sent out soon.</w:t>
      </w:r>
    </w:p>
    <w:p w14:paraId="27B347FA" w14:textId="77777777" w:rsidR="00790639" w:rsidRDefault="00000000" w:rsidP="00312EA3">
      <w:pPr>
        <w:pStyle w:val="ListParagraph"/>
        <w:numPr>
          <w:ilvl w:val="0"/>
          <w:numId w:val="10"/>
        </w:numPr>
      </w:pPr>
      <w:r>
        <w:t>Requested a shout-out for Tag Day donations.</w:t>
      </w:r>
    </w:p>
    <w:p w14:paraId="23DD19DD" w14:textId="77777777" w:rsidR="00790639" w:rsidRDefault="00000000">
      <w:pPr>
        <w:pStyle w:val="Heading1"/>
      </w:pPr>
      <w:r>
        <w:t>V. Reports:</w:t>
      </w:r>
    </w:p>
    <w:p w14:paraId="7435F72B" w14:textId="77777777" w:rsidR="00790639" w:rsidRDefault="00000000">
      <w:pPr>
        <w:pStyle w:val="Heading2"/>
      </w:pPr>
      <w:r>
        <w:t>A. Director’s Report (Tim Grant):</w:t>
      </w:r>
    </w:p>
    <w:p w14:paraId="55581C30" w14:textId="77777777" w:rsidR="00790639" w:rsidRDefault="00000000" w:rsidP="00312EA3">
      <w:pPr>
        <w:pStyle w:val="ListParagraph"/>
        <w:numPr>
          <w:ilvl w:val="0"/>
          <w:numId w:val="11"/>
        </w:numPr>
      </w:pPr>
      <w:r>
        <w:t>Seeking more storage space.</w:t>
      </w:r>
    </w:p>
    <w:p w14:paraId="303E491C" w14:textId="77777777" w:rsidR="00790639" w:rsidRDefault="00000000">
      <w:pPr>
        <w:pStyle w:val="Heading2"/>
      </w:pPr>
      <w:r>
        <w:t>B. President’s Report (Sabrina Avery):</w:t>
      </w:r>
    </w:p>
    <w:p w14:paraId="608791AF" w14:textId="77777777" w:rsidR="00790639" w:rsidRDefault="00000000" w:rsidP="00312EA3">
      <w:pPr>
        <w:pStyle w:val="ListParagraph"/>
        <w:numPr>
          <w:ilvl w:val="0"/>
          <w:numId w:val="11"/>
        </w:numPr>
      </w:pPr>
      <w:r>
        <w:t>Discussion about Fall Concert and potential football game on Halloween.</w:t>
      </w:r>
    </w:p>
    <w:p w14:paraId="4BECD099" w14:textId="77777777" w:rsidR="00790639" w:rsidRDefault="00000000" w:rsidP="00312EA3">
      <w:pPr>
        <w:pStyle w:val="ListParagraph"/>
        <w:numPr>
          <w:ilvl w:val="0"/>
          <w:numId w:val="11"/>
        </w:numPr>
      </w:pPr>
      <w:r>
        <w:t>CBB Calendar will be the primary source of events; unnecessary dates will be removed from the newsletter.</w:t>
      </w:r>
    </w:p>
    <w:p w14:paraId="570B583F" w14:textId="77777777" w:rsidR="00790639" w:rsidRDefault="00000000" w:rsidP="00312EA3">
      <w:pPr>
        <w:pStyle w:val="ListParagraph"/>
        <w:numPr>
          <w:ilvl w:val="0"/>
          <w:numId w:val="11"/>
        </w:numPr>
      </w:pPr>
      <w:r>
        <w:t>Senior Night balloons and décor were discussed.</w:t>
      </w:r>
    </w:p>
    <w:p w14:paraId="69453A7B" w14:textId="77777777" w:rsidR="00790639" w:rsidRDefault="00000000" w:rsidP="00312EA3">
      <w:pPr>
        <w:pStyle w:val="ListParagraph"/>
        <w:numPr>
          <w:ilvl w:val="0"/>
          <w:numId w:val="11"/>
        </w:numPr>
      </w:pPr>
      <w:r>
        <w:t>End of Season Banquet scheduled for 11/15.</w:t>
      </w:r>
    </w:p>
    <w:p w14:paraId="1FE17978" w14:textId="1051C586" w:rsidR="00790639" w:rsidRDefault="002377EC" w:rsidP="002377EC">
      <w:pPr>
        <w:pStyle w:val="ListParagraph"/>
        <w:numPr>
          <w:ilvl w:val="1"/>
          <w:numId w:val="11"/>
        </w:numPr>
      </w:pPr>
      <w:r>
        <w:t>Mr. Grant</w:t>
      </w:r>
      <w:r w:rsidR="00000000">
        <w:t xml:space="preserve">: Catered </w:t>
      </w:r>
      <w:r>
        <w:t xml:space="preserve">dessert </w:t>
      </w:r>
      <w:r w:rsidR="00000000">
        <w:t>followed by awards and a video.</w:t>
      </w:r>
      <w:r>
        <w:t xml:space="preserve"> Start at 7pm.</w:t>
      </w:r>
    </w:p>
    <w:p w14:paraId="27FDC2F1" w14:textId="77777777" w:rsidR="00790639" w:rsidRDefault="00000000">
      <w:pPr>
        <w:pStyle w:val="Heading2"/>
      </w:pPr>
      <w:r>
        <w:t>C. Vice-President’s Report (Ryan Kehoe):</w:t>
      </w:r>
    </w:p>
    <w:p w14:paraId="4D2C62EE" w14:textId="77777777" w:rsidR="00790639" w:rsidRDefault="00000000" w:rsidP="00312EA3">
      <w:pPr>
        <w:pStyle w:val="ListParagraph"/>
        <w:numPr>
          <w:ilvl w:val="0"/>
          <w:numId w:val="12"/>
        </w:numPr>
      </w:pPr>
      <w:r>
        <w:t>Planning for volunteers for the 2024/25 year.</w:t>
      </w:r>
    </w:p>
    <w:p w14:paraId="3ADC13F6" w14:textId="77777777" w:rsidR="00790639" w:rsidRDefault="00000000" w:rsidP="00312EA3">
      <w:pPr>
        <w:pStyle w:val="ListParagraph"/>
        <w:numPr>
          <w:ilvl w:val="0"/>
          <w:numId w:val="12"/>
        </w:numPr>
      </w:pPr>
      <w:r>
        <w:t>Discussion of trailer wrap and adding an Elks logo using Vista Print.</w:t>
      </w:r>
    </w:p>
    <w:p w14:paraId="27F6937E" w14:textId="77777777" w:rsidR="00790639" w:rsidRDefault="00000000">
      <w:pPr>
        <w:pStyle w:val="Heading2"/>
      </w:pPr>
      <w:r>
        <w:lastRenderedPageBreak/>
        <w:t>D. Fundraising:</w:t>
      </w:r>
    </w:p>
    <w:p w14:paraId="39851B6C" w14:textId="77777777" w:rsidR="00790639" w:rsidRDefault="00000000" w:rsidP="00312EA3">
      <w:pPr>
        <w:pStyle w:val="ListParagraph"/>
        <w:numPr>
          <w:ilvl w:val="0"/>
          <w:numId w:val="13"/>
        </w:numPr>
      </w:pPr>
      <w:r>
        <w:t>Vacant position.</w:t>
      </w:r>
    </w:p>
    <w:p w14:paraId="4279BF1F" w14:textId="77777777" w:rsidR="00790639" w:rsidRDefault="00000000">
      <w:pPr>
        <w:pStyle w:val="Heading2"/>
      </w:pPr>
      <w:r>
        <w:t>E. Public Affairs (Shane McGee):</w:t>
      </w:r>
    </w:p>
    <w:p w14:paraId="53A5EDA4" w14:textId="77777777" w:rsidR="00790639" w:rsidRDefault="00000000" w:rsidP="00312EA3">
      <w:pPr>
        <w:pStyle w:val="ListParagraph"/>
        <w:numPr>
          <w:ilvl w:val="0"/>
          <w:numId w:val="13"/>
        </w:numPr>
      </w:pPr>
      <w:r>
        <w:t>Announcement about adding photos to the newsletter.</w:t>
      </w:r>
    </w:p>
    <w:p w14:paraId="1F9A7D34" w14:textId="77777777" w:rsidR="00790639" w:rsidRDefault="00000000" w:rsidP="00312EA3">
      <w:pPr>
        <w:pStyle w:val="ListParagraph"/>
        <w:numPr>
          <w:ilvl w:val="0"/>
          <w:numId w:val="13"/>
        </w:numPr>
      </w:pPr>
      <w:r>
        <w:t>Devin Long will be shadowing.</w:t>
      </w:r>
    </w:p>
    <w:p w14:paraId="04C1F874" w14:textId="77777777" w:rsidR="00790639" w:rsidRDefault="00000000">
      <w:pPr>
        <w:pStyle w:val="Heading2"/>
      </w:pPr>
      <w:r>
        <w:t>F. CFPA Liaison (Sharmell Kehoe):</w:t>
      </w:r>
    </w:p>
    <w:p w14:paraId="20653556" w14:textId="4B303831" w:rsidR="00790639" w:rsidRDefault="00000000" w:rsidP="00312EA3">
      <w:pPr>
        <w:pStyle w:val="ListParagraph"/>
        <w:numPr>
          <w:ilvl w:val="0"/>
          <w:numId w:val="15"/>
        </w:numPr>
      </w:pPr>
      <w:r>
        <w:t>No updates.</w:t>
      </w:r>
    </w:p>
    <w:p w14:paraId="65BBEABF" w14:textId="77777777" w:rsidR="00790639" w:rsidRDefault="00000000">
      <w:pPr>
        <w:pStyle w:val="Heading2"/>
      </w:pPr>
      <w:r>
        <w:t>G. Middle School Liaison (Denise Weintz):</w:t>
      </w:r>
    </w:p>
    <w:p w14:paraId="75299EAA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 xml:space="preserve">8th Grade Night scheduled for October </w:t>
      </w:r>
      <w:proofErr w:type="gramStart"/>
      <w:r>
        <w:t>18;</w:t>
      </w:r>
      <w:proofErr w:type="gramEnd"/>
      <w:r>
        <w:t xml:space="preserve"> potential conflict with Trunk or Treat.</w:t>
      </w:r>
    </w:p>
    <w:p w14:paraId="58B8D492" w14:textId="77777777" w:rsidR="00790639" w:rsidRDefault="00000000">
      <w:pPr>
        <w:pStyle w:val="Heading2"/>
      </w:pPr>
      <w:r>
        <w:t>H. Marching Uniforms (Nana Hernandez):</w:t>
      </w:r>
    </w:p>
    <w:p w14:paraId="45BFC5C5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Reminder about having the correct uniform items in the newsletter.</w:t>
      </w:r>
    </w:p>
    <w:p w14:paraId="69130383" w14:textId="77777777" w:rsidR="00790639" w:rsidRDefault="00000000">
      <w:pPr>
        <w:pStyle w:val="Heading2"/>
      </w:pPr>
      <w:r>
        <w:t>I. Concert Attire (Jacqueline Long):</w:t>
      </w:r>
    </w:p>
    <w:p w14:paraId="197A967A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No updates.</w:t>
      </w:r>
    </w:p>
    <w:p w14:paraId="0EEB90A7" w14:textId="77777777" w:rsidR="00790639" w:rsidRDefault="00000000">
      <w:pPr>
        <w:pStyle w:val="Heading2"/>
      </w:pPr>
      <w:r>
        <w:t>J. Scholarship Chair:</w:t>
      </w:r>
    </w:p>
    <w:p w14:paraId="7E191155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Not currently Jacqueline Long.</w:t>
      </w:r>
    </w:p>
    <w:p w14:paraId="22BAF2B3" w14:textId="77777777" w:rsidR="00790639" w:rsidRDefault="00000000">
      <w:pPr>
        <w:pStyle w:val="Heading2"/>
      </w:pPr>
      <w:r>
        <w:t>K. Spirit Wear (Janna Hull):</w:t>
      </w:r>
    </w:p>
    <w:p w14:paraId="78FD8A93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No updates.</w:t>
      </w:r>
    </w:p>
    <w:p w14:paraId="31BA2988" w14:textId="77777777" w:rsidR="00790639" w:rsidRDefault="00000000">
      <w:pPr>
        <w:pStyle w:val="Heading2"/>
      </w:pPr>
      <w:r>
        <w:t>L. Hospitality (Tracy Stevens):</w:t>
      </w:r>
    </w:p>
    <w:p w14:paraId="4DD81142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Organizing for 8th Grade Night and Senior Night.</w:t>
      </w:r>
    </w:p>
    <w:p w14:paraId="751AFC6C" w14:textId="77777777" w:rsidR="00790639" w:rsidRDefault="00000000">
      <w:pPr>
        <w:pStyle w:val="Heading2"/>
      </w:pPr>
      <w:r>
        <w:t>M. Color Guard (Erica Kent):</w:t>
      </w:r>
    </w:p>
    <w:p w14:paraId="2752A735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No updates.</w:t>
      </w:r>
    </w:p>
    <w:p w14:paraId="28E56C5B" w14:textId="77777777" w:rsidR="00790639" w:rsidRDefault="00000000">
      <w:pPr>
        <w:pStyle w:val="Heading2"/>
      </w:pPr>
      <w:r>
        <w:t>N. Pit Crew (Ryan Gavel):</w:t>
      </w:r>
    </w:p>
    <w:p w14:paraId="047A9935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No updates.</w:t>
      </w:r>
    </w:p>
    <w:p w14:paraId="6E5437EE" w14:textId="77777777" w:rsidR="00790639" w:rsidRDefault="00000000">
      <w:pPr>
        <w:pStyle w:val="Heading2"/>
      </w:pPr>
      <w:r>
        <w:t>O. Stadium Director (Tiffany Woodard):</w:t>
      </w:r>
    </w:p>
    <w:p w14:paraId="2FF28FB6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Arlette will inquire about Oakton regarding water and cover needs.</w:t>
      </w:r>
    </w:p>
    <w:p w14:paraId="0780027A" w14:textId="77777777" w:rsidR="00790639" w:rsidRDefault="00000000">
      <w:pPr>
        <w:pStyle w:val="Heading2"/>
      </w:pPr>
      <w:r>
        <w:t>P. Band Camp Coordinator:</w:t>
      </w:r>
    </w:p>
    <w:p w14:paraId="54EBAF20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Vacant position; need someone for next year.</w:t>
      </w:r>
    </w:p>
    <w:p w14:paraId="70AA504A" w14:textId="77777777" w:rsidR="00790639" w:rsidRDefault="00000000">
      <w:pPr>
        <w:pStyle w:val="Heading2"/>
      </w:pPr>
      <w:r>
        <w:t>Q. Volunteers (Angi Gavel):</w:t>
      </w:r>
    </w:p>
    <w:p w14:paraId="50D715C7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Keeping to a two-week advance posting for volunteer opportunities.</w:t>
      </w:r>
    </w:p>
    <w:p w14:paraId="666B4689" w14:textId="77777777" w:rsidR="00790639" w:rsidRDefault="00000000">
      <w:pPr>
        <w:pStyle w:val="Heading2"/>
      </w:pPr>
      <w:r>
        <w:lastRenderedPageBreak/>
        <w:t>R. Tiny Tots (Liz DiNorma):</w:t>
      </w:r>
    </w:p>
    <w:p w14:paraId="3C7DEE68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Start time confirmed at 10 AM; 23 schools signed up.</w:t>
      </w:r>
    </w:p>
    <w:p w14:paraId="462FD031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>Possible change in characters for the event.</w:t>
      </w:r>
    </w:p>
    <w:p w14:paraId="3352BB6C" w14:textId="77777777" w:rsidR="00790639" w:rsidRDefault="00000000" w:rsidP="00312EA3">
      <w:pPr>
        <w:pStyle w:val="ListParagraph"/>
        <w:numPr>
          <w:ilvl w:val="0"/>
          <w:numId w:val="15"/>
        </w:numPr>
      </w:pPr>
      <w:r>
        <w:t xml:space="preserve">Volunteer support </w:t>
      </w:r>
      <w:proofErr w:type="gramStart"/>
      <w:r>
        <w:t>still</w:t>
      </w:r>
      <w:proofErr w:type="gramEnd"/>
      <w:r>
        <w:t xml:space="preserve"> needed.</w:t>
      </w:r>
    </w:p>
    <w:p w14:paraId="07ECECFD" w14:textId="77777777" w:rsidR="00790639" w:rsidRDefault="00000000">
      <w:pPr>
        <w:pStyle w:val="Heading2"/>
      </w:pPr>
      <w:r>
        <w:t>S. Senior Recognition (Amiee Gold):</w:t>
      </w:r>
    </w:p>
    <w:p w14:paraId="274C55B7" w14:textId="77777777" w:rsidR="00790639" w:rsidRDefault="00000000" w:rsidP="00312EA3">
      <w:pPr>
        <w:pStyle w:val="ListParagraph"/>
        <w:numPr>
          <w:ilvl w:val="0"/>
          <w:numId w:val="16"/>
        </w:numPr>
      </w:pPr>
      <w:r>
        <w:t>Senior Night preparations underway.</w:t>
      </w:r>
    </w:p>
    <w:p w14:paraId="368122F9" w14:textId="77777777" w:rsidR="00790639" w:rsidRDefault="00000000" w:rsidP="00312EA3">
      <w:pPr>
        <w:pStyle w:val="ListParagraph"/>
        <w:numPr>
          <w:ilvl w:val="0"/>
          <w:numId w:val="16"/>
        </w:numPr>
      </w:pPr>
      <w:r>
        <w:t>Medals and flowers purchased.</w:t>
      </w:r>
    </w:p>
    <w:p w14:paraId="13278DF7" w14:textId="77777777" w:rsidR="00790639" w:rsidRDefault="00000000" w:rsidP="00312EA3">
      <w:pPr>
        <w:pStyle w:val="ListParagraph"/>
        <w:numPr>
          <w:ilvl w:val="0"/>
          <w:numId w:val="16"/>
        </w:numPr>
      </w:pPr>
      <w:r>
        <w:t>Photos to be added to a folder on Facebook.</w:t>
      </w:r>
    </w:p>
    <w:p w14:paraId="6F7DF898" w14:textId="77777777" w:rsidR="00790639" w:rsidRDefault="00000000">
      <w:pPr>
        <w:pStyle w:val="Heading1"/>
      </w:pPr>
      <w:r>
        <w:t>VI. New Business:</w:t>
      </w:r>
    </w:p>
    <w:p w14:paraId="4EB6E471" w14:textId="77777777" w:rsidR="00790639" w:rsidRDefault="00000000" w:rsidP="00312EA3">
      <w:pPr>
        <w:pStyle w:val="ListParagraph"/>
        <w:numPr>
          <w:ilvl w:val="0"/>
          <w:numId w:val="18"/>
        </w:numPr>
      </w:pPr>
      <w:r>
        <w:t>None.</w:t>
      </w:r>
    </w:p>
    <w:p w14:paraId="59669B64" w14:textId="77777777" w:rsidR="00790639" w:rsidRDefault="00000000">
      <w:pPr>
        <w:pStyle w:val="Heading1"/>
      </w:pPr>
      <w:r>
        <w:t>Next Meeting:</w:t>
      </w:r>
    </w:p>
    <w:p w14:paraId="50642B16" w14:textId="77777777" w:rsidR="00790639" w:rsidRDefault="00000000" w:rsidP="00312EA3">
      <w:pPr>
        <w:pStyle w:val="ListParagraph"/>
        <w:numPr>
          <w:ilvl w:val="0"/>
          <w:numId w:val="17"/>
        </w:numPr>
      </w:pPr>
      <w:r>
        <w:t>November 12th, 2024, at 6:30 PM.</w:t>
      </w:r>
    </w:p>
    <w:p w14:paraId="2DD5CA14" w14:textId="77777777" w:rsidR="00790639" w:rsidRDefault="00000000" w:rsidP="00312EA3">
      <w:pPr>
        <w:pStyle w:val="ListParagraph"/>
        <w:numPr>
          <w:ilvl w:val="0"/>
          <w:numId w:val="17"/>
        </w:numPr>
      </w:pPr>
      <w:r>
        <w:t>Discussion about December meeting scheduling and potential conflicts.</w:t>
      </w:r>
    </w:p>
    <w:sectPr w:rsidR="007906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9D374B"/>
    <w:multiLevelType w:val="hybridMultilevel"/>
    <w:tmpl w:val="1118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95D28"/>
    <w:multiLevelType w:val="hybridMultilevel"/>
    <w:tmpl w:val="04A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8371B"/>
    <w:multiLevelType w:val="hybridMultilevel"/>
    <w:tmpl w:val="90DE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B3BA8"/>
    <w:multiLevelType w:val="hybridMultilevel"/>
    <w:tmpl w:val="AEF6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440BF"/>
    <w:multiLevelType w:val="hybridMultilevel"/>
    <w:tmpl w:val="5CF8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836F4"/>
    <w:multiLevelType w:val="hybridMultilevel"/>
    <w:tmpl w:val="D3F0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4878"/>
    <w:multiLevelType w:val="hybridMultilevel"/>
    <w:tmpl w:val="BCC2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67A3D"/>
    <w:multiLevelType w:val="hybridMultilevel"/>
    <w:tmpl w:val="B46A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94950"/>
    <w:multiLevelType w:val="hybridMultilevel"/>
    <w:tmpl w:val="39C2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B4402"/>
    <w:multiLevelType w:val="hybridMultilevel"/>
    <w:tmpl w:val="DD6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6058D"/>
    <w:multiLevelType w:val="hybridMultilevel"/>
    <w:tmpl w:val="50A0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2920">
    <w:abstractNumId w:val="8"/>
  </w:num>
  <w:num w:numId="2" w16cid:durableId="775950506">
    <w:abstractNumId w:val="6"/>
  </w:num>
  <w:num w:numId="3" w16cid:durableId="646519088">
    <w:abstractNumId w:val="5"/>
  </w:num>
  <w:num w:numId="4" w16cid:durableId="58599035">
    <w:abstractNumId w:val="4"/>
  </w:num>
  <w:num w:numId="5" w16cid:durableId="1994019721">
    <w:abstractNumId w:val="7"/>
  </w:num>
  <w:num w:numId="6" w16cid:durableId="1047219744">
    <w:abstractNumId w:val="3"/>
  </w:num>
  <w:num w:numId="7" w16cid:durableId="536434160">
    <w:abstractNumId w:val="2"/>
  </w:num>
  <w:num w:numId="8" w16cid:durableId="1494294158">
    <w:abstractNumId w:val="1"/>
  </w:num>
  <w:num w:numId="9" w16cid:durableId="32076234">
    <w:abstractNumId w:val="0"/>
  </w:num>
  <w:num w:numId="10" w16cid:durableId="103307033">
    <w:abstractNumId w:val="12"/>
  </w:num>
  <w:num w:numId="11" w16cid:durableId="673653230">
    <w:abstractNumId w:val="17"/>
  </w:num>
  <w:num w:numId="12" w16cid:durableId="1709378102">
    <w:abstractNumId w:val="15"/>
  </w:num>
  <w:num w:numId="13" w16cid:durableId="1694652924">
    <w:abstractNumId w:val="16"/>
  </w:num>
  <w:num w:numId="14" w16cid:durableId="1205171218">
    <w:abstractNumId w:val="14"/>
  </w:num>
  <w:num w:numId="15" w16cid:durableId="1322463247">
    <w:abstractNumId w:val="18"/>
  </w:num>
  <w:num w:numId="16" w16cid:durableId="979308034">
    <w:abstractNumId w:val="9"/>
  </w:num>
  <w:num w:numId="17" w16cid:durableId="1573151573">
    <w:abstractNumId w:val="19"/>
  </w:num>
  <w:num w:numId="18" w16cid:durableId="1029067021">
    <w:abstractNumId w:val="10"/>
  </w:num>
  <w:num w:numId="19" w16cid:durableId="733511599">
    <w:abstractNumId w:val="11"/>
  </w:num>
  <w:num w:numId="20" w16cid:durableId="1713115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77EC"/>
    <w:rsid w:val="0029639D"/>
    <w:rsid w:val="00312EA3"/>
    <w:rsid w:val="00326F90"/>
    <w:rsid w:val="00790639"/>
    <w:rsid w:val="007D7A8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D6A07"/>
  <w14:defaultImageDpi w14:val="300"/>
  <w15:docId w15:val="{05D4183E-5974-4B29-833C-CDFB8B1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404</Words>
  <Characters>2057</Characters>
  <Application>Microsoft Office Word</Application>
  <DocSecurity>0</DocSecurity>
  <Lines>137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Gavel</cp:lastModifiedBy>
  <cp:revision>3</cp:revision>
  <dcterms:created xsi:type="dcterms:W3CDTF">2013-12-23T23:15:00Z</dcterms:created>
  <dcterms:modified xsi:type="dcterms:W3CDTF">2024-10-20T21:42:00Z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b954d407685ec36b0096878ca44749849b9bf3393bc9025ac9eb6550227bf568</vt:lpwstr>
  </property>
</Properties>
</file>